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5334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6418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Спивак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Илье Витальевичу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«ЦДУ» </w:t>
      </w:r>
      <w:r>
        <w:rPr>
          <w:rFonts w:ascii="Times New Roman" w:eastAsia="Times New Roman" w:hAnsi="Times New Roman" w:cs="Times New Roman"/>
          <w:sz w:val="28"/>
          <w:szCs w:val="28"/>
        </w:rPr>
        <w:t>(ИНН 77</w:t>
      </w:r>
      <w:r>
        <w:rPr>
          <w:rFonts w:ascii="Times New Roman" w:eastAsia="Times New Roman" w:hAnsi="Times New Roman" w:cs="Times New Roman"/>
          <w:sz w:val="28"/>
          <w:szCs w:val="28"/>
        </w:rPr>
        <w:t>30592401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Спивак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Илье Витальевичу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Спивак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«ЦДУ»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0038352303080268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4 рубля 21 копейку,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5334-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